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如何调节你自己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如何调节你自己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本书出售、求购地址：https://www.jiaokey.com/book/detail/11068742.html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关键词搜索：https://www.jiaokey.com/tag/如何调节你自己.html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