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中学英语课堂笔记  高三  上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中学英语课堂笔记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本书出售、求购地址：https://www.jiaokey.com/book/detail/11068719.html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