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书名：富穷对话录  给贫穷的心灵洗个澡</w:t>
      </w:r>
    </w:p>
    <w:p>
      <w:r>
        <w:t>作者：陈剑平著</w:t>
      </w:r>
    </w:p>
    <w:p>
      <w:r>
        <w:t>出版社：北京：光明日报出版社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富穷对话录  给贫穷的心灵洗个澡 评论地址：https://www.jiaokey.com/book/detail/11068703.html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