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梦与醒的边界  徐志摩的女性世界</w:t>
      </w:r>
    </w:p>
    <w:p>
      <w:r>
        <w:rPr>
          <w:rFonts w:ascii="宋体" w:hAnsi="宋体" w:eastAsia="宋体"/>
          <w:sz w:val="24"/>
        </w:rPr>
        <w:t>张荔著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8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梦与醒的边界  徐志摩的女性世界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郑州:河南人民出版社,2003.06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徐志摩(学科:生平事迹)徐志摩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本书出售、求购地址：https://www.jiaokey.com/book/detail/11068698.html</w:t>
      </w:r>
    </w:p>
    <w:p>
      <w:r>
        <w:t>更多相关图书推荐：https://www.jiaokey.com</w:t>
      </w:r>
    </w:p>
    <w:p>
      <w:r>
        <w:t>张荔著 其他作品：https://www.jiaokey.com/tag/张荔著.html</w:t>
      </w:r>
    </w:p>
    <w:p>
      <w:r>
        <w:t>郑州:河南人民出版社,2003.06 出版图书：https://www.jiaokey.com/tag/郑州:河南人民出版社,2003.06.html</w:t>
      </w:r>
    </w:p>
    <w:p>
      <w:r>
        <w:t>关键词搜索：https://www.jiaokey.com/tag/徐志摩(学科:生平事迹)徐志摩.html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