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书名：全国纺织工业学术报告汇编</w:t>
      </w:r>
    </w:p>
    <w:p>
      <w:r>
        <w:t>作者：深圳市纺织企业管理协会等编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全国纺织工业学术报告汇编 评论地址：https://www.jiaokey.com/book/detail/11068697.html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