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真心英雄  抗击“非典”人物系列报道</w:t>
      </w:r>
    </w:p>
    <w:p>
      <w:r>
        <w:rPr>
          <w:rFonts w:ascii="宋体" w:hAnsi="宋体" w:eastAsia="宋体"/>
          <w:sz w:val="24"/>
        </w:rPr>
        <w:t>梁建增主编；中央电视台《东方之子》栏目编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真心英雄  抗击“非典”人物系列报道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梁建增主编；中央电视台《东方之子》栏目编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本书出售、求购地址：https://www.jiaokey.com/book/detail/11068674.html</w:t>
      </w:r>
    </w:p>
    <w:p>
      <w:r>
        <w:t>更多相关图书推荐：https://www.jiaokey.com</w:t>
      </w:r>
    </w:p>
    <w:p>
      <w:r>
        <w:t>梁建增主编；中央电视台《东方之子》栏目编 其他作品：https://www.jiaokey.com/tag/梁建增主编；中央电视台《东方之子》栏目编.html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关键词搜索：https://www.jiaokey.com/tag/真心英雄  抗击“非典”人物系列报道.html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