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蒋介石与总统府</w:t>
      </w:r>
    </w:p>
    <w:p>
      <w:r>
        <w:rPr>
          <w:rFonts w:ascii="宋体" w:hAnsi="宋体" w:eastAsia="宋体"/>
          <w:sz w:val="24"/>
        </w:rPr>
        <w:t>焦洁著文；杨金绕绘画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686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蒋介石与总统府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焦洁著文；杨金绕绘画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蒋介石(学科: 生平事迹) 蒋介石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本书出售、求购地址：https://www.jiaokey.com/book/detail/11068661.html</w:t>
      </w:r>
    </w:p>
    <w:p>
      <w:r>
        <w:t>更多相关图书推荐：https://www.jiaokey.com</w:t>
      </w:r>
    </w:p>
    <w:p>
      <w:r>
        <w:t>焦洁著文；杨金绕绘画 其他作品：https://www.jiaokey.com/tag/焦洁著文；杨金绕绘画.html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关键词搜索：https://www.jiaokey.com/tag/蒋介石(学科: 生平事迹) 蒋介石.html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