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书名：汽轮机组安装的光学测量法</w:t>
      </w:r>
    </w:p>
    <w:p>
      <w:r>
        <w:t>作者：哈尔滨汽轮机厂技术推广室译</w:t>
      </w:r>
    </w:p>
    <w:p>
      <w:r>
        <w:t>出版社：北京：机械工业出版社</w:t>
      </w:r>
    </w:p>
    <w:p>
      <w:r>
        <w:t>出版日期：1976.11</w:t>
      </w:r>
    </w:p>
    <w:p>
      <w:r>
        <w:t>总页数：148</w:t>
      </w:r>
    </w:p>
    <w:p>
      <w:r>
        <w:t>更多请访问教客网: www.jiaokey.com</w:t>
      </w:r>
    </w:p>
    <w:p>
      <w:r>
        <w:t>汽轮机组安装的光学测量法 评论地址：https://www.jiaokey.com/book/detail/11068655.html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