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如何改变你自己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如何改变你自己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本书出售、求购地址：https://www.jiaokey.com/book/detail/11068649.html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关键词搜索：https://www.jiaokey.com/tag/如何改变你自己.html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