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书名：居里夫人自传</w:t>
      </w:r>
    </w:p>
    <w:p>
      <w:r>
        <w:t>作者：（法）居里夫人（Madame Curie）著；王雪孟编译；郭钟山插图</w:t>
      </w:r>
    </w:p>
    <w:p>
      <w:r>
        <w:t>出版社：北京：中央编译出版社</w:t>
      </w:r>
    </w:p>
    <w:p>
      <w:r>
        <w:t>出版日期：2003.09</w:t>
      </w:r>
    </w:p>
    <w:p>
      <w:r>
        <w:t>总页数：306</w:t>
      </w:r>
    </w:p>
    <w:p>
      <w:r>
        <w:t>更多请访问教客网: www.jiaokey.com</w:t>
      </w:r>
    </w:p>
    <w:p>
      <w:r>
        <w:t>居里夫人自传 评论地址：https://www.jiaokey.com/book/detail/11068617.html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