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国患公告  中国野生动物保护纪实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国患公告  中国野生动物保护纪实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本书出售、求购地址：https://www.jiaokey.com/book/detail/11068570.html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关键词搜索：https://www.jiaokey.com/tag/国患公告  中国野生动物保护纪实.html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