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购物服务英语100句 B</w:t>
      </w:r>
    </w:p>
    <w:p>
      <w:r>
        <w:rPr>
          <w:rFonts w:ascii="宋体" w:hAnsi="宋体" w:eastAsia="宋体"/>
          <w:sz w:val="24"/>
        </w:rPr>
        <w:t>王丽虹，沈素琴编著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购物服务英语100句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王丽虹，沈素琴编著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商业服务(学科: 英语 学科: 口语) 商业服务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本书出售、求购地址：https://www.jiaokey.com/book/detail/11068561.html</w:t>
      </w:r>
    </w:p>
    <w:p>
      <w:r>
        <w:t>更多相关图书推荐：https://www.jiaokey.com</w:t>
      </w:r>
    </w:p>
    <w:p>
      <w:r>
        <w:t>王丽虹，沈素琴编著 其他作品：https://www.jiaokey.com/tag/王丽虹，沈素琴编著.html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关键词搜索：https://www.jiaokey.com/tag/商业服务(学科: 英语 学科: 口语) 商业服务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