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书名：追鹫</w:t>
      </w:r>
    </w:p>
    <w:p>
      <w:r>
        <w:t>作者：（日）西村寿行著；所凯译</w:t>
      </w:r>
    </w:p>
    <w:p>
      <w:r>
        <w:t>出版社：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追鹫 评论地址：https://www.jiaokey.com/book/detail/11068556.html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