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寻访画儿韩  短篇小说卷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寻访画儿韩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本书出售、求购地址：https://www.jiaokey.com/book/detail/11068540.html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关键词搜索：https://www.jiaokey.com/tag/寻访画儿韩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