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散文杂拌  散文卷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散文杂拌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本书出售、求购地址：https://www.jiaokey.com/book/detail/11068538.html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关键词搜索：https://www.jiaokey.com/tag/散文杂拌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