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书名：全国十所重点高校1996年研究生入学公共课考试分析与标准模拟试题</w:t>
      </w:r>
    </w:p>
    <w:p>
      <w:r>
        <w:t>作者：谢庆奎等主编</w:t>
      </w:r>
    </w:p>
    <w:p>
      <w:r>
        <w:t>出版社：北京：光明日报出版社</w:t>
      </w:r>
    </w:p>
    <w:p>
      <w:r>
        <w:t>出版日期：1995.10</w:t>
      </w:r>
    </w:p>
    <w:p>
      <w:r>
        <w:t>总页数：298</w:t>
      </w:r>
    </w:p>
    <w:p>
      <w:r>
        <w:t>更多请访问教客网: www.jiaokey.com</w:t>
      </w:r>
    </w:p>
    <w:p>
      <w:r>
        <w:t>全国十所重点高校1996年研究生入学公共课考试分析与标准模拟试题 评论地址：https://www.jiaokey.com/book/detail/11068533.html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