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钓鱼课  一位垂钓迷的顿悟、趣事和哲学思考</w:t>
      </w:r>
    </w:p>
    <w:p>
      <w:r>
        <w:rPr>
          <w:rFonts w:ascii="宋体" w:hAnsi="宋体" w:eastAsia="宋体"/>
          <w:sz w:val="24"/>
        </w:rPr>
        <w:t>（美）保尔·昆内特（Paul Quinnett）著；李唯心译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钓鱼课  一位垂钓迷的顿悟、趣事和哲学思考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（美）保尔·昆内特（Paul Quinnett）著；李唯心译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本书出售、求购地址：https://www.jiaokey.com/book/detail/11068505.html</w:t>
      </w:r>
    </w:p>
    <w:p>
      <w:r>
        <w:t>更多相关图书推荐：https://www.jiaokey.com</w:t>
      </w:r>
    </w:p>
    <w:p>
      <w:r>
        <w:t>（美）保尔·昆内特（Paul Quinnett）著；李唯心译 其他作品：https://www.jiaokey.com/tag/（美）保尔·昆内特（Paul Quinnett）著；李唯心译.html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关键词搜索：https://www.jiaokey.com/tag/钓鱼课  一位垂钓迷的顿悟、趣事和哲学思考.html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