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书名：神秘的乞丐女郎  社会热点大特写</w:t>
      </w:r>
    </w:p>
    <w:p>
      <w:r>
        <w:t>作者：高慎盈著</w:t>
      </w:r>
    </w:p>
    <w:p>
      <w:r>
        <w:t>出版社：沈阳：春风文艺出版社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神秘的乞丐女郎  社会热点大特写 评论地址：https://www.jiaokey.com/book/detail/11068495.html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