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最新工会工作全书  市场经济与工会改革实务指南</w:t>
      </w:r>
    </w:p>
    <w:p>
      <w:r>
        <w:rPr>
          <w:rFonts w:ascii="宋体" w:hAnsi="宋体" w:eastAsia="宋体"/>
          <w:sz w:val="24"/>
        </w:rPr>
        <w:t>王江松，徐建川主编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最新工会工作全书  市场经济与工会改革实务指南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王江松，徐建川主编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本书出售、求购地址：https://www.jiaokey.com/book/detail/11068492.html</w:t>
      </w:r>
    </w:p>
    <w:p>
      <w:r>
        <w:t>更多相关图书推荐：https://www.jiaokey.com</w:t>
      </w:r>
    </w:p>
    <w:p>
      <w:r>
        <w:t>王江松，徐建川主编 其他作品：https://www.jiaokey.com/tag/王江松，徐建川主编.html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关键词搜索：https://www.jiaokey.com/tag/最新工会工作全书  市场经济与工会改革实务指南.html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