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书名：蒋经国之后的台湾  台湾政局与两岸关系</w:t>
      </w:r>
    </w:p>
    <w:p>
      <w:r>
        <w:t>作者：宋云清等执笔</w:t>
      </w:r>
    </w:p>
    <w:p>
      <w:r>
        <w:t>出版社：北京：华艺出版社</w:t>
      </w:r>
    </w:p>
    <w:p>
      <w:r>
        <w:t>出版日期：1988.12</w:t>
      </w:r>
    </w:p>
    <w:p>
      <w:r>
        <w:t>总页数：217</w:t>
      </w:r>
    </w:p>
    <w:p>
      <w:r>
        <w:t>更多请访问教客网: www.jiaokey.com</w:t>
      </w:r>
    </w:p>
    <w:p>
      <w:r>
        <w:t>蒋经国之后的台湾  台湾政局与两岸关系 评论地址：https://www.jiaokey.com/book/detail/11068461.html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