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邓小平在1978  “中国第二次革命”的伟大开端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邓小平在1978  “中国第二次革命”的伟大开端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本书出售、求购地址：https://www.jiaokey.com/book/detail/11068446.html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关键词搜索：https://www.jiaokey.com/tag/邓小平在1978  “中国第二次革命”的伟大开端.html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