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书名：燃烧的玫瑰  利子日记</w:t>
      </w:r>
    </w:p>
    <w:p>
      <w:r>
        <w:t>作者：王运利著</w:t>
      </w:r>
    </w:p>
    <w:p>
      <w:r>
        <w:t>出版社：北京：中国国际广播出版社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燃烧的玫瑰  利子日记 评论地址：https://www.jiaokey.com/book/detail/11068442.html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