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书名：百年中国哲学经典  新文化运动时期卷  1915-1928</w:t>
      </w:r>
    </w:p>
    <w:p>
      <w:r>
        <w:t>作者：汤一介，杜维明主编</w:t>
      </w:r>
    </w:p>
    <w:p>
      <w:r>
        <w:t>出版社：</w:t>
      </w:r>
    </w:p>
    <w:p>
      <w:r>
        <w:t>出版日期：1998.09</w:t>
      </w:r>
    </w:p>
    <w:p>
      <w:r>
        <w:t>总页数：460</w:t>
      </w:r>
    </w:p>
    <w:p>
      <w:r>
        <w:t>更多请访问教客网: www.jiaokey.com</w:t>
      </w:r>
    </w:p>
    <w:p>
      <w:r>
        <w:t>百年中国哲学经典  新文化运动时期卷  1915-1928 评论地址：https://www.jiaokey.com/book/detail/11068420.html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