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心灵的花园  梁晓声作品自选集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心灵的花园  梁晓声作品自选集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本书出售、求购地址：https://www.jiaokey.com/book/detail/11068406.html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关键词搜索：https://www.jiaokey.com/tag/心灵的花园  梁晓声作品自选集.html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