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被诱拐的少女</w:t>
      </w:r>
    </w:p>
    <w:p>
      <w:r>
        <w:rPr>
          <w:rFonts w:ascii="宋体" w:hAnsi="宋体" w:eastAsia="宋体"/>
          <w:sz w:val="24"/>
        </w:rPr>
        <w:t>（德）乌塔·丹内拉（Utta Danella）著；蔡幼生译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被诱拐的少女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（德）乌塔·丹内拉（Utta Danella）著；蔡幼生译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本书出售、求购地址：https://www.jiaokey.com/book/detail/11068402.html</w:t>
      </w:r>
    </w:p>
    <w:p>
      <w:r>
        <w:t>更多相关图书推荐：https://www.jiaokey.com</w:t>
      </w:r>
    </w:p>
    <w:p>
      <w:r>
        <w:t>（德）乌塔·丹内拉（Utta Danella）著；蔡幼生译 其他作品：https://www.jiaokey.com/tag/（德）乌塔·丹内拉（Utta Danella）著；蔡幼生译.html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关键词搜索：https://www.jiaokey.com/tag/被诱拐的少女.html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