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书名：塞纳河岸的桐叶</w:t>
      </w:r>
    </w:p>
    <w:p>
      <w:r>
        <w:t>作者：柳鸣九著</w:t>
      </w:r>
    </w:p>
    <w:p>
      <w:r>
        <w:t>出版社：北京:社会科学文献出版社,1999.10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塞纳河岸的桐叶 评论地址：https://www.jiaokey.com/book/detail/11068392.html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