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不平等的姻缘  二续《傲慢与偏见》</w:t>
      </w:r>
    </w:p>
    <w:p>
      <w:r>
        <w:rPr>
          <w:rFonts w:ascii="宋体" w:hAnsi="宋体" w:eastAsia="宋体"/>
          <w:sz w:val="24"/>
        </w:rPr>
        <w:t>（英）埃玛·坦南特（Emma Tennant）著；石云龙译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不平等的姻缘  二续《傲慢与偏见》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（英）埃玛·坦南特（Emma Tennant）著；石云龙译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本书出售、求购地址：https://www.jiaokey.com/book/detail/11068391.html</w:t>
      </w:r>
    </w:p>
    <w:p>
      <w:r>
        <w:t>更多相关图书推荐：https://www.jiaokey.com</w:t>
      </w:r>
    </w:p>
    <w:p>
      <w:r>
        <w:t>（英）埃玛·坦南特（Emma Tennant）著；石云龙译 其他作品：https://www.jiaokey.com/tag/（英）埃玛·坦南特（Emma Tennant）著；石云龙译.html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关键词搜索：https://www.jiaokey.com/tag/不平等的姻缘  二续《傲慢与偏见》.html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