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消费者保护指南  产品质量法百问</w:t>
      </w:r>
    </w:p>
    <w:p>
      <w:r>
        <w:rPr>
          <w:rFonts w:ascii="宋体" w:hAnsi="宋体" w:eastAsia="宋体"/>
          <w:sz w:val="24"/>
        </w:rPr>
        <w:t>唐见林，纪正昆著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消费者保护指南  产品质量法百问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唐见林，纪正昆著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本书出售、求购地址：https://www.jiaokey.com/book/detail/11068379.html</w:t>
      </w:r>
    </w:p>
    <w:p>
      <w:r>
        <w:t>更多相关图书推荐：https://www.jiaokey.com</w:t>
      </w:r>
    </w:p>
    <w:p>
      <w:r>
        <w:t>唐见林，纪正昆著 其他作品：https://www.jiaokey.com/tag/唐见林，纪正昆著.html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关键词搜索：https://www.jiaokey.com/tag/消费者保护指南  产品质量法百问.html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