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最新电力行业纠纷防范与处理实务全书  上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最新电力行业纠纷防范与处理实务全书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本书出售、求购地址：https://www.jiaokey.com/book/detail/11068377.html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关键词搜索：https://www.jiaokey.com/tag/最新电力行业纠纷防范与处理实务全书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