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柯克或我经历的9桩案件</w:t>
      </w:r>
    </w:p>
    <w:p>
      <w:r>
        <w:rPr>
          <w:rFonts w:ascii="宋体" w:hAnsi="宋体" w:eastAsia="宋体"/>
          <w:sz w:val="24"/>
        </w:rPr>
        <w:t>刘继明著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柯克或我经历的9桩案件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本书出售、求购地址：https://www.jiaokey.com/book/detail/11068353.html</w:t>
      </w:r>
    </w:p>
    <w:p>
      <w:r>
        <w:t>更多相关图书推荐：https://www.jiaokey.com</w:t>
      </w:r>
    </w:p>
    <w:p>
      <w:r>
        <w:t>刘继明著 其他作品：https://www.jiaokey.com/tag/刘继明著.html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关键词搜索：https://www.jiaokey.com/tag/柯克或我经历的9桩案件.html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