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失踪多年的月亮  侦破小说选萃</w:t>
      </w:r>
    </w:p>
    <w:p>
      <w:r>
        <w:rPr>
          <w:rFonts w:ascii="宋体" w:hAnsi="宋体" w:eastAsia="宋体"/>
          <w:sz w:val="24"/>
        </w:rPr>
        <w:t>李复威主编；李复威，周慧谦选编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失踪多年的月亮  侦破小说选萃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李复威主编；李复威，周慧谦选编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本书出售、求购地址：https://www.jiaokey.com/book/detail/11068344.html</w:t>
      </w:r>
    </w:p>
    <w:p>
      <w:r>
        <w:t>更多相关图书推荐：https://www.jiaokey.com</w:t>
      </w:r>
    </w:p>
    <w:p>
      <w:r>
        <w:t>李复威主编；李复威，周慧谦选编 其他作品：https://www.jiaokey.com/tag/李复威主编；李复威，周慧谦选编.html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关键词搜索：https://www.jiaokey.com/tag/失踪多年的月亮  侦破小说选萃.html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