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书名：影响白宫对华政策的“中国通”  一个前外交官的采访手记</w:t>
      </w:r>
    </w:p>
    <w:p>
      <w:r>
        <w:t>作者：金先宏著</w:t>
      </w:r>
    </w:p>
    <w:p>
      <w:r>
        <w:t>出版社：</w:t>
      </w:r>
    </w:p>
    <w:p>
      <w:r>
        <w:t>出版日期：2003.01</w:t>
      </w:r>
    </w:p>
    <w:p>
      <w:r>
        <w:t>总页数：460</w:t>
      </w:r>
    </w:p>
    <w:p>
      <w:r>
        <w:t>更多请访问教客网: www.jiaokey.com</w:t>
      </w:r>
    </w:p>
    <w:p>
      <w:r>
        <w:t>影响白宫对华政策的“中国通”  一个前外交官的采访手记 评论地址：https://www.jiaokey.com/book/detail/11068326.html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