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非常任务  007情报员的最新故事</w:t>
      </w:r>
    </w:p>
    <w:p>
      <w:r>
        <w:rPr>
          <w:rFonts w:ascii="宋体" w:hAnsi="宋体" w:eastAsia="宋体"/>
          <w:sz w:val="24"/>
        </w:rPr>
        <w:t>（美）约翰·卡纳著；张时译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非常任务  007情报员的最新故事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（美）约翰·卡纳著；张时译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本书出售、求购地址：https://www.jiaokey.com/book/detail/11068298.html</w:t>
      </w:r>
    </w:p>
    <w:p>
      <w:r>
        <w:t>更多相关图书推荐：https://www.jiaokey.com</w:t>
      </w:r>
    </w:p>
    <w:p>
      <w:r>
        <w:t>（美）约翰·卡纳著；张时译 其他作品：https://www.jiaokey.com/tag/（美）约翰·卡纳著；张时译.html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关键词搜索：https://www.jiaokey.com/tag/非常任务  007情报员的最新故事.html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