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森林大火灾  大兴安岭森林大火纪实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森林大火灾  大兴安岭森林大火纪实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本书出售、求购地址：https://www.jiaokey.com/book/detail/11068259.html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关键词搜索：https://www.jiaokey.com/tag/森林大火灾  大兴安岭森林大火纪实.html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