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书名：永无止境  美国财富创造者的传奇历程</w:t>
      </w:r>
    </w:p>
    <w:p>
      <w:r>
        <w:t>作者：于亭，杨杨著</w:t>
      </w:r>
    </w:p>
    <w:p>
      <w:r>
        <w:t>出版社：哈尔滨：黑龙江人民出版社</w:t>
      </w:r>
    </w:p>
    <w:p>
      <w:r>
        <w:t>出版日期：1998.02</w:t>
      </w:r>
    </w:p>
    <w:p>
      <w:r>
        <w:t>总页数：384</w:t>
      </w:r>
    </w:p>
    <w:p>
      <w:r>
        <w:t>更多请访问教客网: www.jiaokey.com</w:t>
      </w:r>
    </w:p>
    <w:p>
      <w:r>
        <w:t>永无止境  美国财富创造者的传奇历程 评论地址：https://www.jiaokey.com/book/detail/11068236.html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