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汽车业世纪商战  通用、福特、克莱斯勒创业争霸纪实</w:t>
      </w:r>
    </w:p>
    <w:p>
      <w:r>
        <w:rPr>
          <w:rFonts w:ascii="宋体" w:hAnsi="宋体" w:eastAsia="宋体"/>
          <w:sz w:val="24"/>
        </w:rPr>
        <w:t>（美国）刘力明著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汽车业世纪商战  通用、福特、克莱斯勒创业争霸纪实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（美国）刘力明著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本书出售、求购地址：https://www.jiaokey.com/book/detail/11068235.html</w:t>
      </w:r>
    </w:p>
    <w:p>
      <w:r>
        <w:t>更多相关图书推荐：https://www.jiaokey.com</w:t>
      </w:r>
    </w:p>
    <w:p>
      <w:r>
        <w:t>（美国）刘力明著 其他作品：https://www.jiaokey.com/tag/（美国）刘力明著.html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关键词搜索：https://www.jiaokey.com/tag/汽车业世纪商战  通用、福特、克莱斯勒创业争霸纪实.html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