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危机边缘  20集电视连续剧小说版</w:t>
      </w:r>
    </w:p>
    <w:p>
      <w:r>
        <w:rPr>
          <w:rFonts w:ascii="宋体" w:hAnsi="宋体" w:eastAsia="宋体"/>
          <w:sz w:val="24"/>
        </w:rPr>
        <w:t>张策，周燕妮原著；宋忠明，周淑兰改编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危机边缘  20集电视连续剧小说版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张策，周燕妮原著；宋忠明，周淑兰改编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本书出售、求购地址：https://www.jiaokey.com/book/detail/11068223.html</w:t>
      </w:r>
    </w:p>
    <w:p>
      <w:r>
        <w:t>更多相关图书推荐：https://www.jiaokey.com</w:t>
      </w:r>
    </w:p>
    <w:p>
      <w:r>
        <w:t>张策，周燕妮原著；宋忠明，周淑兰改编 其他作品：https://www.jiaokey.com/tag/张策，周燕妮原著；宋忠明，周淑兰改编.html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关键词搜索：https://www.jiaokey.com/tag/危机边缘  20集电视连续剧小说版.html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