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人生能有几次搏  容国团生平纪实</w:t>
      </w:r>
    </w:p>
    <w:p>
      <w:r>
        <w:rPr>
          <w:rFonts w:ascii="宋体" w:hAnsi="宋体" w:eastAsia="宋体"/>
          <w:sz w:val="24"/>
        </w:rPr>
        <w:t>何志毅，梁潜著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人生能有几次搏  容国团生平纪实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何志毅，梁潜著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容国团(学科: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本书出售、求购地址：https://www.jiaokey.com/book/detail/11068203.html</w:t>
      </w:r>
    </w:p>
    <w:p>
      <w:r>
        <w:t>更多相关图书推荐：https://www.jiaokey.com</w:t>
      </w:r>
    </w:p>
    <w:p>
      <w:r>
        <w:t>何志毅，梁潜著 其他作品：https://www.jiaokey.com/tag/何志毅，梁潜著.html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关键词搜索：https://www.jiaokey.com/tag/容国团(学科: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