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郑成功评传  逆子忠臣</w:t>
      </w:r>
    </w:p>
    <w:p>
      <w:r>
        <w:rPr>
          <w:rFonts w:ascii="宋体" w:hAnsi="宋体" w:eastAsia="宋体"/>
          <w:sz w:val="24"/>
        </w:rPr>
        <w:t>毛佩琦著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郑成功评传  逆子忠臣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南宁:广西教育出版社,1995.04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郑成功(学科:评传)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本书出售、求购地址：https://www.jiaokey.com/book/detail/11068198.html</w:t>
      </w:r>
    </w:p>
    <w:p>
      <w:r>
        <w:t>更多相关图书推荐：https://www.jiaokey.com</w:t>
      </w:r>
    </w:p>
    <w:p>
      <w:r>
        <w:t>毛佩琦著 其他作品：https://www.jiaokey.com/tag/毛佩琦著.html</w:t>
      </w:r>
    </w:p>
    <w:p>
      <w:r>
        <w:t>南宁:广西教育出版社,1995.04 出版图书：https://www.jiaokey.com/tag/南宁:广西教育出版社,1995.04.html</w:t>
      </w:r>
    </w:p>
    <w:p>
      <w:r>
        <w:t>关键词搜索：https://www.jiaokey.com/tag/郑成功(学科:评传).html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