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来鸿集萃  续集</w:t>
      </w:r>
    </w:p>
    <w:p>
      <w:r>
        <w:rPr>
          <w:rFonts w:ascii="宋体" w:hAnsi="宋体" w:eastAsia="宋体"/>
          <w:sz w:val="24"/>
        </w:rPr>
        <w:t>中国抗日“空军诗人”陈禅心社会文化资料汇编；中国抗日“空军诗人”陈禅心海外联谊资料汇编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来鸿集萃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中国抗日“空军诗人”陈禅心社会文化资料汇编；中国抗日“空军诗人”陈禅心海外联谊资料汇编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本书出售、求购地址：https://www.jiaokey.com/book/detail/11068195.html</w:t>
      </w:r>
    </w:p>
    <w:p>
      <w:r>
        <w:t>更多相关图书推荐：https://www.jiaokey.com</w:t>
      </w:r>
    </w:p>
    <w:p>
      <w:r>
        <w:t>中国抗日“空军诗人”陈禅心社会文化资料汇编；中国抗日“空军诗人”陈禅心海外联谊资料汇编 其他作品：https://www.jiaokey.com/tag/中国抗日“空军诗人”陈禅心社会文化资料汇编；中国抗日“空军诗人”陈禅心海外联谊资料汇编.html</w:t>
      </w:r>
    </w:p>
    <w:p>
      <w:r>
        <w:t>关键词搜索：https://www.jiaokey.com/tag/来鸿集萃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