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楚天凤凰不死鸟  沈从文评论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楚天凤凰不死鸟  沈从文评论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本书出售、求购地址：https://www.jiaokey.com/book/detail/11068193.html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关键词搜索：https://www.jiaokey.com/tag/楚天凤凰不死鸟  沈从文评论.html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