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瓜棚柳巷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瓜棚柳巷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本书出售、求购地址：https://www.jiaokey.com/book/detail/11068186.html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关键词搜索：https://www.jiaokey.com/tag/瓜棚柳巷.html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