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书名：欧洲丝绸贸易15年  1975-1989</w:t>
      </w:r>
    </w:p>
    <w:p>
      <w:r>
        <w:t>作者：欧洲丝绸宣传委员会编写</w:t>
      </w:r>
    </w:p>
    <w:p>
      <w:r>
        <w:t>出版社：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欧洲丝绸贸易15年  1975-1989 评论地址：https://www.jiaokey.com/book/detail/11068143.html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