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书名：新缰纺织工业画册</w:t>
      </w:r>
    </w:p>
    <w:p>
      <w:r>
        <w:t>作者：李贤深主编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新缰纺织工业画册 评论地址：https://www.jiaokey.com/book/detail/11068140.html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