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  海峡两岸  、日本、韩国化纤企业名册</w:t>
      </w:r>
    </w:p>
    <w:p>
      <w:r>
        <w:t>作者:周之江，李玉珍编辑</w:t>
      </w:r>
    </w:p>
    <w:p>
      <w:r>
        <w:t>出版社:中国化纤工业协会</w:t>
      </w:r>
    </w:p>
    <w:p>
      <w:r>
        <w:t>出版日期：</w:t>
      </w:r>
    </w:p>
    <w:p>
      <w:r>
        <w:t>总页数：186</w:t>
      </w:r>
    </w:p>
    <w:p>
      <w:r>
        <w:t>更多请访问教客网:www.jiaokey.com</w:t>
      </w:r>
    </w:p>
    <w:p>
      <w:r>
        <w:t>中国  海峡两岸  、日本、韩国化纤企业名册评论地址：https://www.jiaokey.com/book/detail/11068115.html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