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书名：涤/棉交织物碱氧增白一浴法工艺探讨</w:t>
      </w:r>
    </w:p>
    <w:p>
      <w:r>
        <w:t>作者：林世昌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涤/棉交织物碱氧增白一浴法工艺探讨 评论地址：https://www.jiaokey.com/book/detail/11067972.html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