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书名：仿丝绸后加工关键技术-减量加工和起绉加工</w:t>
      </w:r>
    </w:p>
    <w:p>
      <w:r>
        <w:t>作者：纺织部纺织科学研究院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仿丝绸后加工关键技术-减量加工和起绉加工 评论地址：https://www.jiaokey.com/book/detail/11067968.html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