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书名：一、一种更柔软的羊毛防缩处理方法 二、羊毛的后媒染色法 三、羊毛染色的温度、时间和PH值 四、羊毛柔软剂 五、羊毛混纺染色</w:t>
      </w:r>
    </w:p>
    <w:p>
      <w:r>
        <w:t>作者：上海市毛麻纺织科学技术研究所</w:t>
      </w:r>
    </w:p>
    <w:p>
      <w:r>
        <w:t>出版社：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一、一种更柔软的羊毛防缩处理方法 二、羊毛的后媒染色法 三、羊毛染色的温度、时间和PH值 四、羊毛柔软剂 五、羊毛混纺染色 评论地址：https://www.jiaokey.com/book/detail/11067930.html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