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书名：织物后整理新工艺新技术选编  1994</w:t>
      </w:r>
    </w:p>
    <w:p>
      <w:r>
        <w:t>作者：四川省纺织工业厅科技情报中心站编</w:t>
      </w:r>
    </w:p>
    <w:p>
      <w:r>
        <w:t>出版社：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织物后整理新工艺新技术选编  1994 评论地址：https://www.jiaokey.com/book/detail/11067928.html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