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书名：国际羊毛局技术资料：匹染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国际羊毛局技术资料：匹染 评论地址：https://www.jiaokey.com/book/detail/11067913.html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